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306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2"/>
          <w:szCs w:val="2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Гафуровой </w:t>
      </w:r>
      <w:r>
        <w:rPr>
          <w:rFonts w:ascii="Times New Roman" w:eastAsia="Times New Roman" w:hAnsi="Times New Roman" w:cs="Times New Roman"/>
          <w:sz w:val="25"/>
          <w:szCs w:val="25"/>
        </w:rPr>
        <w:t>Фируз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Саидовны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4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Гафуров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12.09.2024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д. 8, кв. 152,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11.09.2024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Гафурова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3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3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Гафуров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9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Гафурова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02.07.2025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Гафурова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3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12.12</w:t>
      </w:r>
      <w:r>
        <w:rPr>
          <w:rFonts w:ascii="Times New Roman" w:eastAsia="Times New Roman" w:hAnsi="Times New Roman" w:cs="Times New Roman"/>
          <w:sz w:val="25"/>
          <w:szCs w:val="25"/>
        </w:rPr>
        <w:t>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3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3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3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12.12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Гафуровой Ф.С. состава административного правонарушения по ч. 1 ст. 20.25 КоАП </w:t>
      </w:r>
      <w:r>
        <w:rPr>
          <w:rStyle w:val="cat-ExternalSystemDefinedgrp-43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Гафуровой Ф.С.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0"/>
          <w:szCs w:val="10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Гафуров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Фируз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Саидовн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0412365400395003062520121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10"/>
          <w:szCs w:val="10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8rplc-19">
    <w:name w:val="cat-UserDefined grp-48 rplc-19"/>
    <w:basedOn w:val="DefaultParagraphFont"/>
  </w:style>
  <w:style w:type="character" w:customStyle="1" w:styleId="cat-ExternalSystemDefinedgrp-43rplc-23">
    <w:name w:val="cat-ExternalSystemDefined grp-43 rplc-23"/>
    <w:basedOn w:val="DefaultParagraphFont"/>
  </w:style>
  <w:style w:type="character" w:customStyle="1" w:styleId="cat-ExternalSystemDefinedgrp-43rplc-24">
    <w:name w:val="cat-ExternalSystemDefined grp-43 rplc-24"/>
    <w:basedOn w:val="DefaultParagraphFont"/>
  </w:style>
  <w:style w:type="character" w:customStyle="1" w:styleId="cat-ExternalSystemDefinedgrp-43rplc-26">
    <w:name w:val="cat-ExternalSystemDefined grp-43 rplc-26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UserDefinedgrp-49rplc-31">
    <w:name w:val="cat-UserDefined grp-49 rplc-31"/>
    <w:basedOn w:val="DefaultParagraphFont"/>
  </w:style>
  <w:style w:type="character" w:customStyle="1" w:styleId="cat-UserDefinedgrp-48rplc-34">
    <w:name w:val="cat-UserDefined grp-48 rplc-34"/>
    <w:basedOn w:val="DefaultParagraphFont"/>
  </w:style>
  <w:style w:type="character" w:customStyle="1" w:styleId="cat-ExternalSystemDefinedgrp-43rplc-37">
    <w:name w:val="cat-ExternalSystemDefined grp-43 rplc-37"/>
    <w:basedOn w:val="DefaultParagraphFont"/>
  </w:style>
  <w:style w:type="character" w:customStyle="1" w:styleId="cat-ExternalSystemDefinedgrp-43rplc-42">
    <w:name w:val="cat-ExternalSystemDefined grp-43 rplc-42"/>
    <w:basedOn w:val="DefaultParagraphFont"/>
  </w:style>
  <w:style w:type="character" w:customStyle="1" w:styleId="cat-ExternalSystemDefinedgrp-43rplc-43">
    <w:name w:val="cat-ExternalSystemDefined grp-43 rplc-43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ExternalSystemDefinedgrp-43rplc-49">
    <w:name w:val="cat-ExternalSystemDefined grp-43 rplc-49"/>
    <w:basedOn w:val="DefaultParagraphFont"/>
  </w:style>
  <w:style w:type="character" w:customStyle="1" w:styleId="cat-UserDefinedgrp-50rplc-62">
    <w:name w:val="cat-UserDefined grp-50 rplc-62"/>
    <w:basedOn w:val="DefaultParagraphFont"/>
  </w:style>
  <w:style w:type="character" w:customStyle="1" w:styleId="cat-UserDefinedgrp-51rplc-65">
    <w:name w:val="cat-UserDefined grp-5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